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8AF6F">
      <w:pPr>
        <w:jc w:val="center"/>
      </w:pPr>
      <w:r>
        <w:rPr>
          <w:b/>
          <w:sz w:val="32"/>
        </w:rPr>
        <w:t>厦门市人工智能垂类模型、智能体（Agent）及算法成果常态化征集登记表</w:t>
      </w:r>
    </w:p>
    <w:p w14:paraId="10DFB9EF">
      <w:pPr>
        <w:jc w:val="center"/>
      </w:pPr>
      <w:r>
        <w:t>（厦门市软件行业协会）</w:t>
      </w:r>
    </w:p>
    <w:p w14:paraId="5B7F8E43">
      <w:r>
        <w:t>填报说明：本表用于厦门市软件行业协会开展人工智能成果信息常态化征集。填报内容经材料完整性核验与形式审查后，符合条件的成果将按批次纳入成果库并适时公示。公示原则上仅公开成果基础信息（不含联系人手机号等敏感信息）。</w:t>
      </w:r>
    </w:p>
    <w:p w14:paraId="2E7D4B15">
      <w:r>
        <w:rPr>
          <w:b/>
        </w:rPr>
        <w:t>一、填报单位信息（必填）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8"/>
        <w:gridCol w:w="5828"/>
      </w:tblGrid>
      <w:tr w14:paraId="5781A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0A6A2A2D">
            <w:pPr>
              <w:spacing w:after="0" w:line="240" w:lineRule="auto"/>
            </w:pPr>
            <w:r>
              <w:t>单位名称</w:t>
            </w:r>
          </w:p>
        </w:tc>
        <w:tc>
          <w:tcPr>
            <w:tcW w:w="6803" w:type="dxa"/>
          </w:tcPr>
          <w:p w14:paraId="28F50190">
            <w:pPr>
              <w:spacing w:after="0" w:line="240" w:lineRule="auto"/>
            </w:pPr>
          </w:p>
        </w:tc>
      </w:tr>
      <w:tr w14:paraId="4D8A9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31A95802">
            <w:pPr>
              <w:spacing w:after="0" w:line="240" w:lineRule="auto"/>
            </w:pPr>
            <w:r>
              <w:t>统一社会信用代码</w:t>
            </w:r>
          </w:p>
        </w:tc>
        <w:tc>
          <w:tcPr>
            <w:tcW w:w="6803" w:type="dxa"/>
          </w:tcPr>
          <w:p w14:paraId="71A3C50F">
            <w:pPr>
              <w:spacing w:after="0" w:line="240" w:lineRule="auto"/>
            </w:pPr>
          </w:p>
        </w:tc>
      </w:tr>
      <w:tr w14:paraId="1D3D8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514D94E4">
            <w:pPr>
              <w:spacing w:after="0" w:line="240" w:lineRule="auto"/>
            </w:pPr>
            <w:r>
              <w:t>单位性质（企业/高校/科研院所/其他）</w:t>
            </w:r>
          </w:p>
        </w:tc>
        <w:tc>
          <w:tcPr>
            <w:tcW w:w="6803" w:type="dxa"/>
          </w:tcPr>
          <w:p w14:paraId="16924AC8">
            <w:pPr>
              <w:spacing w:after="0" w:line="240" w:lineRule="auto"/>
            </w:pPr>
          </w:p>
        </w:tc>
      </w:tr>
      <w:tr w14:paraId="3A1FA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2E9F807F">
            <w:pPr>
              <w:spacing w:after="0" w:line="240" w:lineRule="auto"/>
            </w:pPr>
            <w:r>
              <w:t>单位所在地（区）</w:t>
            </w:r>
          </w:p>
        </w:tc>
        <w:tc>
          <w:tcPr>
            <w:tcW w:w="6803" w:type="dxa"/>
          </w:tcPr>
          <w:p w14:paraId="73BF5B47">
            <w:pPr>
              <w:spacing w:after="0" w:line="240" w:lineRule="auto"/>
            </w:pPr>
          </w:p>
        </w:tc>
      </w:tr>
      <w:tr w14:paraId="3627B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01AE7C87">
            <w:pPr>
              <w:spacing w:after="0" w:line="240" w:lineRule="auto"/>
            </w:pPr>
            <w:r>
              <w:t>单位地址</w:t>
            </w:r>
          </w:p>
        </w:tc>
        <w:tc>
          <w:tcPr>
            <w:tcW w:w="6803" w:type="dxa"/>
          </w:tcPr>
          <w:p w14:paraId="3AE154E9">
            <w:pPr>
              <w:spacing w:after="0" w:line="240" w:lineRule="auto"/>
            </w:pPr>
          </w:p>
        </w:tc>
      </w:tr>
      <w:tr w14:paraId="4F66E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5DB6FE79">
            <w:pPr>
              <w:spacing w:after="0" w:line="240" w:lineRule="auto"/>
            </w:pPr>
            <w:r>
              <w:t>联系人</w:t>
            </w:r>
          </w:p>
        </w:tc>
        <w:tc>
          <w:tcPr>
            <w:tcW w:w="6803" w:type="dxa"/>
          </w:tcPr>
          <w:p w14:paraId="3248607A">
            <w:pPr>
              <w:spacing w:after="0" w:line="240" w:lineRule="auto"/>
            </w:pPr>
          </w:p>
        </w:tc>
      </w:tr>
      <w:tr w14:paraId="5A8ED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49BB2647">
            <w:pPr>
              <w:spacing w:after="0" w:line="240" w:lineRule="auto"/>
            </w:pPr>
            <w:r>
              <w:t>职务</w:t>
            </w:r>
          </w:p>
        </w:tc>
        <w:tc>
          <w:tcPr>
            <w:tcW w:w="6803" w:type="dxa"/>
          </w:tcPr>
          <w:p w14:paraId="1FDA969A">
            <w:pPr>
              <w:spacing w:after="0" w:line="240" w:lineRule="auto"/>
            </w:pPr>
          </w:p>
        </w:tc>
      </w:tr>
      <w:tr w14:paraId="672BB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6EC57DEC">
            <w:pPr>
              <w:spacing w:after="0" w:line="240" w:lineRule="auto"/>
            </w:pPr>
            <w:r>
              <w:t>手机</w:t>
            </w:r>
          </w:p>
        </w:tc>
        <w:tc>
          <w:tcPr>
            <w:tcW w:w="6803" w:type="dxa"/>
          </w:tcPr>
          <w:p w14:paraId="25DDA46B">
            <w:pPr>
              <w:spacing w:after="0" w:line="240" w:lineRule="auto"/>
            </w:pPr>
          </w:p>
        </w:tc>
      </w:tr>
      <w:tr w14:paraId="219C5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155E8DF9">
            <w:pPr>
              <w:spacing w:after="0" w:line="240" w:lineRule="auto"/>
            </w:pPr>
            <w:r>
              <w:t>邮箱</w:t>
            </w:r>
          </w:p>
        </w:tc>
        <w:tc>
          <w:tcPr>
            <w:tcW w:w="6803" w:type="dxa"/>
          </w:tcPr>
          <w:p w14:paraId="3DC24F87">
            <w:pPr>
              <w:spacing w:after="0" w:line="240" w:lineRule="auto"/>
            </w:pPr>
          </w:p>
        </w:tc>
      </w:tr>
      <w:tr w14:paraId="0D0EE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55400D73">
            <w:pPr>
              <w:spacing w:after="0" w:line="240" w:lineRule="auto"/>
            </w:pPr>
            <w:r>
              <w:t>官网/产品页（可选）</w:t>
            </w:r>
          </w:p>
        </w:tc>
        <w:tc>
          <w:tcPr>
            <w:tcW w:w="6803" w:type="dxa"/>
          </w:tcPr>
          <w:p w14:paraId="0A2E93EE">
            <w:pPr>
              <w:spacing w:after="0" w:line="240" w:lineRule="auto"/>
            </w:pPr>
          </w:p>
        </w:tc>
      </w:tr>
      <w:tr w14:paraId="2CBFB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4BDCB4AE">
            <w:pPr>
              <w:spacing w:after="0" w:line="240" w:lineRule="auto"/>
            </w:pPr>
            <w:r>
              <w:t>填报日期</w:t>
            </w:r>
          </w:p>
        </w:tc>
        <w:tc>
          <w:tcPr>
            <w:tcW w:w="6803" w:type="dxa"/>
          </w:tcPr>
          <w:p w14:paraId="61A492E4">
            <w:pPr>
              <w:spacing w:after="0" w:line="240" w:lineRule="auto"/>
            </w:pPr>
          </w:p>
        </w:tc>
      </w:tr>
      <w:tr w14:paraId="177CD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3FE6E5BE">
            <w:pPr>
              <w:spacing w:after="0" w:line="240" w:lineRule="auto"/>
            </w:pPr>
            <w:r>
              <w:t>是否同意公示成果基础信息（是/否）</w:t>
            </w:r>
          </w:p>
        </w:tc>
        <w:tc>
          <w:tcPr>
            <w:tcW w:w="6803" w:type="dxa"/>
          </w:tcPr>
          <w:p w14:paraId="37EE4602">
            <w:pPr>
              <w:spacing w:after="0" w:line="240" w:lineRule="auto"/>
            </w:pPr>
          </w:p>
        </w:tc>
      </w:tr>
      <w:tr w14:paraId="0C07C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32F1F509">
            <w:pPr>
              <w:spacing w:after="0" w:line="240" w:lineRule="auto"/>
            </w:pPr>
            <w:r>
              <w:t>是否愿意对接合作（是/否）</w:t>
            </w:r>
          </w:p>
        </w:tc>
        <w:tc>
          <w:tcPr>
            <w:tcW w:w="6803" w:type="dxa"/>
          </w:tcPr>
          <w:p w14:paraId="1FB1751F">
            <w:pPr>
              <w:spacing w:after="0" w:line="240" w:lineRule="auto"/>
            </w:pPr>
          </w:p>
        </w:tc>
      </w:tr>
      <w:tr w14:paraId="13016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48B1252C">
            <w:pPr>
              <w:spacing w:after="0" w:line="240" w:lineRule="auto"/>
            </w:pPr>
            <w:r>
              <w:t>合作方向</w:t>
            </w:r>
          </w:p>
        </w:tc>
        <w:tc>
          <w:tcPr>
            <w:tcW w:w="6803" w:type="dxa"/>
          </w:tcPr>
          <w:p w14:paraId="6E18575D">
            <w:pPr>
              <w:spacing w:after="0" w:line="240" w:lineRule="auto"/>
            </w:pPr>
          </w:p>
        </w:tc>
      </w:tr>
      <w:tr w14:paraId="110D9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2F1BCBB7">
            <w:pPr>
              <w:spacing w:after="0" w:line="240" w:lineRule="auto"/>
            </w:pPr>
            <w:r>
              <w:t>备注</w:t>
            </w:r>
          </w:p>
        </w:tc>
        <w:tc>
          <w:tcPr>
            <w:tcW w:w="6803" w:type="dxa"/>
          </w:tcPr>
          <w:p w14:paraId="5C6C316C">
            <w:pPr>
              <w:spacing w:after="0" w:line="240" w:lineRule="auto"/>
            </w:pPr>
          </w:p>
        </w:tc>
      </w:tr>
    </w:tbl>
    <w:p w14:paraId="07F6944E"/>
    <w:p w14:paraId="196A1DEA">
      <w:r>
        <w:rPr>
          <w:b/>
        </w:rPr>
        <w:t>二、成果登记汇总表（每项成果一行；如行数不足可另附页）</w:t>
      </w:r>
    </w:p>
    <w:p w14:paraId="42CC7B51">
      <w:pPr>
        <w:sectPr>
          <w:pgSz w:w="12240" w:h="15840"/>
          <w:pgMar w:top="1440" w:right="1800" w:bottom="1440" w:left="1800" w:header="720" w:footer="720" w:gutter="0"/>
          <w:cols w:space="720" w:num="1"/>
          <w:docGrid w:linePitch="360" w:charSpace="0"/>
        </w:sectPr>
      </w:pP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318"/>
        <w:gridCol w:w="909"/>
        <w:gridCol w:w="1487"/>
        <w:gridCol w:w="1372"/>
        <w:gridCol w:w="1318"/>
        <w:gridCol w:w="1487"/>
        <w:gridCol w:w="2582"/>
        <w:gridCol w:w="2115"/>
        <w:gridCol w:w="1214"/>
      </w:tblGrid>
      <w:tr w14:paraId="1020C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 w14:paraId="7EA414B4">
            <w:pPr>
              <w:spacing w:after="0" w:line="240" w:lineRule="auto"/>
            </w:pPr>
            <w:r>
              <w:rPr>
                <w:b/>
              </w:rPr>
              <w:t>序号</w:t>
            </w:r>
          </w:p>
        </w:tc>
        <w:tc>
          <w:tcPr>
            <w:tcW w:w="2268" w:type="dxa"/>
          </w:tcPr>
          <w:p w14:paraId="773CF766">
            <w:pPr>
              <w:spacing w:after="0" w:line="240" w:lineRule="auto"/>
            </w:pPr>
            <w:r>
              <w:rPr>
                <w:rFonts w:hint="eastAsia"/>
                <w:b/>
                <w:lang w:val="en-US" w:eastAsia="zh-CN"/>
              </w:rPr>
              <w:t>成果</w:t>
            </w:r>
            <w:r>
              <w:rPr>
                <w:b/>
              </w:rPr>
              <w:t>所属公司名称</w:t>
            </w:r>
          </w:p>
        </w:tc>
        <w:tc>
          <w:tcPr>
            <w:tcW w:w="1417" w:type="dxa"/>
          </w:tcPr>
          <w:p w14:paraId="3B9E1E80">
            <w:pPr>
              <w:spacing w:after="0" w:line="240" w:lineRule="auto"/>
            </w:pPr>
            <w:r>
              <w:rPr>
                <w:b/>
              </w:rPr>
              <w:t>公司所在区</w:t>
            </w:r>
          </w:p>
        </w:tc>
        <w:tc>
          <w:tcPr>
            <w:tcW w:w="2381" w:type="dxa"/>
          </w:tcPr>
          <w:p w14:paraId="20549AF4">
            <w:pPr>
              <w:spacing w:after="0" w:line="240" w:lineRule="auto"/>
            </w:pPr>
            <w:r>
              <w:rPr>
                <w:b/>
              </w:rPr>
              <w:t>成果类型（垂类模型/智能体/算法）</w:t>
            </w:r>
          </w:p>
        </w:tc>
        <w:tc>
          <w:tcPr>
            <w:tcW w:w="2381" w:type="dxa"/>
          </w:tcPr>
          <w:p w14:paraId="14312020">
            <w:pPr>
              <w:spacing w:after="0" w:line="240" w:lineRule="auto"/>
            </w:pPr>
            <w:r>
              <w:rPr>
                <w:b/>
              </w:rPr>
              <w:t>成果名称</w:t>
            </w:r>
          </w:p>
        </w:tc>
        <w:tc>
          <w:tcPr>
            <w:tcW w:w="2268" w:type="dxa"/>
          </w:tcPr>
          <w:p w14:paraId="1C8863A3">
            <w:pPr>
              <w:spacing w:after="0" w:line="240" w:lineRule="auto"/>
            </w:pPr>
            <w:r>
              <w:rPr>
                <w:b/>
              </w:rPr>
              <w:t>成果应用领域</w:t>
            </w:r>
          </w:p>
        </w:tc>
        <w:tc>
          <w:tcPr>
            <w:tcW w:w="2381" w:type="dxa"/>
          </w:tcPr>
          <w:p w14:paraId="0A5907B3">
            <w:pPr>
              <w:spacing w:after="0" w:line="240" w:lineRule="auto"/>
            </w:pPr>
            <w:r>
              <w:rPr>
                <w:b/>
              </w:rPr>
              <w:t>成果备案号（</w:t>
            </w:r>
            <w:r>
              <w:rPr>
                <w:rFonts w:hint="eastAsia"/>
                <w:b/>
                <w:lang w:val="en-US" w:eastAsia="zh-CN"/>
              </w:rPr>
              <w:t>模型或算法</w:t>
            </w:r>
            <w:r>
              <w:rPr>
                <w:b/>
              </w:rPr>
              <w:t>）</w:t>
            </w:r>
          </w:p>
        </w:tc>
        <w:tc>
          <w:tcPr>
            <w:tcW w:w="4535" w:type="dxa"/>
          </w:tcPr>
          <w:p w14:paraId="56DAE2F3">
            <w:pPr>
              <w:spacing w:after="0" w:line="240" w:lineRule="auto"/>
            </w:pPr>
            <w:r>
              <w:rPr>
                <w:b/>
              </w:rPr>
              <w:t>成果简介（300字以内）</w:t>
            </w:r>
          </w:p>
        </w:tc>
        <w:tc>
          <w:tcPr>
            <w:tcW w:w="3685" w:type="dxa"/>
          </w:tcPr>
          <w:p w14:paraId="59C679D3">
            <w:pPr>
              <w:spacing w:after="0" w:line="240" w:lineRule="auto"/>
            </w:pPr>
            <w:r>
              <w:rPr>
                <w:b/>
              </w:rPr>
              <w:t>佐证材料链接（可选）</w:t>
            </w:r>
          </w:p>
        </w:tc>
        <w:tc>
          <w:tcPr>
            <w:tcW w:w="1814" w:type="dxa"/>
          </w:tcPr>
          <w:p w14:paraId="261BA389">
            <w:pPr>
              <w:spacing w:after="0" w:line="240" w:lineRule="auto"/>
            </w:pPr>
            <w:r>
              <w:rPr>
                <w:b/>
              </w:rPr>
              <w:t>对接合作意向（是/否）</w:t>
            </w:r>
          </w:p>
        </w:tc>
      </w:tr>
      <w:tr w14:paraId="40A2D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 w14:paraId="76FD11B2">
            <w:pPr>
              <w:spacing w:after="0" w:line="240" w:lineRule="auto"/>
            </w:pPr>
            <w:r>
              <w:t>1</w:t>
            </w:r>
          </w:p>
        </w:tc>
        <w:tc>
          <w:tcPr>
            <w:tcW w:w="2268" w:type="dxa"/>
          </w:tcPr>
          <w:p w14:paraId="2551EA76">
            <w:pPr>
              <w:spacing w:after="0" w:line="240" w:lineRule="auto"/>
            </w:pPr>
          </w:p>
        </w:tc>
        <w:tc>
          <w:tcPr>
            <w:tcW w:w="1417" w:type="dxa"/>
          </w:tcPr>
          <w:p w14:paraId="6302AACC">
            <w:pPr>
              <w:spacing w:after="0" w:line="240" w:lineRule="auto"/>
            </w:pPr>
          </w:p>
        </w:tc>
        <w:tc>
          <w:tcPr>
            <w:tcW w:w="2381" w:type="dxa"/>
          </w:tcPr>
          <w:p w14:paraId="3E8516CC">
            <w:pPr>
              <w:spacing w:after="0" w:line="240" w:lineRule="auto"/>
            </w:pPr>
          </w:p>
        </w:tc>
        <w:tc>
          <w:tcPr>
            <w:tcW w:w="2381" w:type="dxa"/>
          </w:tcPr>
          <w:p w14:paraId="4C70FEFD">
            <w:pPr>
              <w:spacing w:after="0" w:line="240" w:lineRule="auto"/>
            </w:pPr>
          </w:p>
        </w:tc>
        <w:tc>
          <w:tcPr>
            <w:tcW w:w="2268" w:type="dxa"/>
          </w:tcPr>
          <w:p w14:paraId="58E02B2B">
            <w:pPr>
              <w:spacing w:after="0" w:line="240" w:lineRule="auto"/>
            </w:pPr>
          </w:p>
        </w:tc>
        <w:tc>
          <w:tcPr>
            <w:tcW w:w="2381" w:type="dxa"/>
          </w:tcPr>
          <w:p w14:paraId="294C14D7">
            <w:pPr>
              <w:spacing w:after="0" w:line="240" w:lineRule="auto"/>
            </w:pPr>
          </w:p>
        </w:tc>
        <w:tc>
          <w:tcPr>
            <w:tcW w:w="4535" w:type="dxa"/>
          </w:tcPr>
          <w:p w14:paraId="4B754626">
            <w:pPr>
              <w:spacing w:after="0" w:line="240" w:lineRule="auto"/>
            </w:pPr>
          </w:p>
        </w:tc>
        <w:tc>
          <w:tcPr>
            <w:tcW w:w="3685" w:type="dxa"/>
          </w:tcPr>
          <w:p w14:paraId="0B28D802">
            <w:pPr>
              <w:spacing w:after="0" w:line="240" w:lineRule="auto"/>
            </w:pPr>
          </w:p>
        </w:tc>
        <w:tc>
          <w:tcPr>
            <w:tcW w:w="1814" w:type="dxa"/>
          </w:tcPr>
          <w:p w14:paraId="2E71013D">
            <w:pPr>
              <w:spacing w:after="0" w:line="240" w:lineRule="auto"/>
            </w:pPr>
          </w:p>
        </w:tc>
      </w:tr>
      <w:tr w14:paraId="59B4E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 w14:paraId="4776965C">
            <w:pPr>
              <w:spacing w:after="0" w:line="240" w:lineRule="auto"/>
            </w:pPr>
            <w:r>
              <w:t>2</w:t>
            </w:r>
          </w:p>
        </w:tc>
        <w:tc>
          <w:tcPr>
            <w:tcW w:w="2268" w:type="dxa"/>
          </w:tcPr>
          <w:p w14:paraId="67EC10D3">
            <w:pPr>
              <w:spacing w:after="0" w:line="240" w:lineRule="auto"/>
            </w:pPr>
          </w:p>
        </w:tc>
        <w:tc>
          <w:tcPr>
            <w:tcW w:w="1417" w:type="dxa"/>
          </w:tcPr>
          <w:p w14:paraId="2E57B6F9">
            <w:pPr>
              <w:spacing w:after="0" w:line="240" w:lineRule="auto"/>
            </w:pPr>
          </w:p>
        </w:tc>
        <w:tc>
          <w:tcPr>
            <w:tcW w:w="2381" w:type="dxa"/>
          </w:tcPr>
          <w:p w14:paraId="548EB15A">
            <w:pPr>
              <w:spacing w:after="0" w:line="240" w:lineRule="auto"/>
            </w:pPr>
          </w:p>
        </w:tc>
        <w:tc>
          <w:tcPr>
            <w:tcW w:w="2381" w:type="dxa"/>
          </w:tcPr>
          <w:p w14:paraId="0D8C336B">
            <w:pPr>
              <w:spacing w:after="0" w:line="240" w:lineRule="auto"/>
            </w:pPr>
          </w:p>
        </w:tc>
        <w:tc>
          <w:tcPr>
            <w:tcW w:w="2268" w:type="dxa"/>
          </w:tcPr>
          <w:p w14:paraId="07A02052">
            <w:pPr>
              <w:spacing w:after="0" w:line="240" w:lineRule="auto"/>
            </w:pPr>
          </w:p>
        </w:tc>
        <w:tc>
          <w:tcPr>
            <w:tcW w:w="2381" w:type="dxa"/>
          </w:tcPr>
          <w:p w14:paraId="1818004F">
            <w:pPr>
              <w:spacing w:after="0" w:line="240" w:lineRule="auto"/>
            </w:pPr>
          </w:p>
        </w:tc>
        <w:tc>
          <w:tcPr>
            <w:tcW w:w="4535" w:type="dxa"/>
          </w:tcPr>
          <w:p w14:paraId="718523C8">
            <w:pPr>
              <w:spacing w:after="0" w:line="240" w:lineRule="auto"/>
            </w:pPr>
          </w:p>
        </w:tc>
        <w:tc>
          <w:tcPr>
            <w:tcW w:w="3685" w:type="dxa"/>
          </w:tcPr>
          <w:p w14:paraId="592C29F5">
            <w:pPr>
              <w:spacing w:after="0" w:line="240" w:lineRule="auto"/>
            </w:pPr>
          </w:p>
        </w:tc>
        <w:tc>
          <w:tcPr>
            <w:tcW w:w="1814" w:type="dxa"/>
          </w:tcPr>
          <w:p w14:paraId="4326337E">
            <w:pPr>
              <w:spacing w:after="0" w:line="240" w:lineRule="auto"/>
            </w:pPr>
          </w:p>
        </w:tc>
      </w:tr>
      <w:tr w14:paraId="2D24D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 w14:paraId="469BD4A1">
            <w:pPr>
              <w:spacing w:after="0" w:line="240" w:lineRule="auto"/>
            </w:pPr>
            <w:r>
              <w:t>3</w:t>
            </w:r>
          </w:p>
        </w:tc>
        <w:tc>
          <w:tcPr>
            <w:tcW w:w="2268" w:type="dxa"/>
          </w:tcPr>
          <w:p w14:paraId="340FFEED">
            <w:pPr>
              <w:spacing w:after="0" w:line="240" w:lineRule="auto"/>
            </w:pPr>
          </w:p>
        </w:tc>
        <w:tc>
          <w:tcPr>
            <w:tcW w:w="1417" w:type="dxa"/>
          </w:tcPr>
          <w:p w14:paraId="4AB3F57E">
            <w:pPr>
              <w:spacing w:after="0" w:line="240" w:lineRule="auto"/>
            </w:pPr>
          </w:p>
        </w:tc>
        <w:tc>
          <w:tcPr>
            <w:tcW w:w="2381" w:type="dxa"/>
          </w:tcPr>
          <w:p w14:paraId="4BFD3C19">
            <w:pPr>
              <w:spacing w:after="0" w:line="240" w:lineRule="auto"/>
            </w:pPr>
          </w:p>
        </w:tc>
        <w:tc>
          <w:tcPr>
            <w:tcW w:w="2381" w:type="dxa"/>
          </w:tcPr>
          <w:p w14:paraId="5323443F">
            <w:pPr>
              <w:spacing w:after="0" w:line="240" w:lineRule="auto"/>
            </w:pPr>
          </w:p>
        </w:tc>
        <w:tc>
          <w:tcPr>
            <w:tcW w:w="2268" w:type="dxa"/>
          </w:tcPr>
          <w:p w14:paraId="164B9442">
            <w:pPr>
              <w:spacing w:after="0" w:line="240" w:lineRule="auto"/>
            </w:pPr>
          </w:p>
        </w:tc>
        <w:tc>
          <w:tcPr>
            <w:tcW w:w="2381" w:type="dxa"/>
          </w:tcPr>
          <w:p w14:paraId="64964D0E">
            <w:pPr>
              <w:spacing w:after="0" w:line="240" w:lineRule="auto"/>
            </w:pPr>
          </w:p>
        </w:tc>
        <w:tc>
          <w:tcPr>
            <w:tcW w:w="4535" w:type="dxa"/>
          </w:tcPr>
          <w:p w14:paraId="763F2051">
            <w:pPr>
              <w:spacing w:after="0" w:line="240" w:lineRule="auto"/>
            </w:pPr>
          </w:p>
        </w:tc>
        <w:tc>
          <w:tcPr>
            <w:tcW w:w="3685" w:type="dxa"/>
          </w:tcPr>
          <w:p w14:paraId="5ABFBB01">
            <w:pPr>
              <w:spacing w:after="0" w:line="240" w:lineRule="auto"/>
            </w:pPr>
          </w:p>
        </w:tc>
        <w:tc>
          <w:tcPr>
            <w:tcW w:w="1814" w:type="dxa"/>
          </w:tcPr>
          <w:p w14:paraId="619D7744">
            <w:pPr>
              <w:spacing w:after="0" w:line="240" w:lineRule="auto"/>
            </w:pPr>
          </w:p>
        </w:tc>
      </w:tr>
      <w:tr w14:paraId="58378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 w14:paraId="3771001C">
            <w:pPr>
              <w:spacing w:after="0" w:line="240" w:lineRule="auto"/>
            </w:pPr>
            <w:r>
              <w:t>4</w:t>
            </w:r>
          </w:p>
        </w:tc>
        <w:tc>
          <w:tcPr>
            <w:tcW w:w="2268" w:type="dxa"/>
          </w:tcPr>
          <w:p w14:paraId="350FB3E1">
            <w:pPr>
              <w:spacing w:after="0" w:line="240" w:lineRule="auto"/>
            </w:pPr>
          </w:p>
        </w:tc>
        <w:tc>
          <w:tcPr>
            <w:tcW w:w="1417" w:type="dxa"/>
          </w:tcPr>
          <w:p w14:paraId="58BBF12A">
            <w:pPr>
              <w:spacing w:after="0" w:line="240" w:lineRule="auto"/>
            </w:pPr>
          </w:p>
        </w:tc>
        <w:tc>
          <w:tcPr>
            <w:tcW w:w="2381" w:type="dxa"/>
          </w:tcPr>
          <w:p w14:paraId="21FB3B6C">
            <w:pPr>
              <w:spacing w:after="0" w:line="240" w:lineRule="auto"/>
            </w:pPr>
          </w:p>
        </w:tc>
        <w:tc>
          <w:tcPr>
            <w:tcW w:w="2381" w:type="dxa"/>
          </w:tcPr>
          <w:p w14:paraId="0B940955">
            <w:pPr>
              <w:spacing w:after="0" w:line="240" w:lineRule="auto"/>
            </w:pPr>
          </w:p>
        </w:tc>
        <w:tc>
          <w:tcPr>
            <w:tcW w:w="2268" w:type="dxa"/>
          </w:tcPr>
          <w:p w14:paraId="4AA52F5A">
            <w:pPr>
              <w:spacing w:after="0" w:line="240" w:lineRule="auto"/>
            </w:pPr>
          </w:p>
        </w:tc>
        <w:tc>
          <w:tcPr>
            <w:tcW w:w="2381" w:type="dxa"/>
          </w:tcPr>
          <w:p w14:paraId="0A6AC700">
            <w:pPr>
              <w:spacing w:after="0" w:line="240" w:lineRule="auto"/>
            </w:pPr>
          </w:p>
        </w:tc>
        <w:tc>
          <w:tcPr>
            <w:tcW w:w="4535" w:type="dxa"/>
          </w:tcPr>
          <w:p w14:paraId="47525020">
            <w:pPr>
              <w:spacing w:after="0" w:line="240" w:lineRule="auto"/>
            </w:pPr>
          </w:p>
        </w:tc>
        <w:tc>
          <w:tcPr>
            <w:tcW w:w="3685" w:type="dxa"/>
          </w:tcPr>
          <w:p w14:paraId="30A4DCF7">
            <w:pPr>
              <w:spacing w:after="0" w:line="240" w:lineRule="auto"/>
            </w:pPr>
          </w:p>
        </w:tc>
        <w:tc>
          <w:tcPr>
            <w:tcW w:w="1814" w:type="dxa"/>
          </w:tcPr>
          <w:p w14:paraId="32A92896">
            <w:pPr>
              <w:spacing w:after="0" w:line="240" w:lineRule="auto"/>
            </w:pPr>
          </w:p>
        </w:tc>
      </w:tr>
      <w:tr w14:paraId="3860F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 w14:paraId="006F9044">
            <w:pPr>
              <w:spacing w:after="0" w:line="240" w:lineRule="auto"/>
            </w:pPr>
            <w:r>
              <w:t>5</w:t>
            </w:r>
          </w:p>
        </w:tc>
        <w:tc>
          <w:tcPr>
            <w:tcW w:w="2268" w:type="dxa"/>
          </w:tcPr>
          <w:p w14:paraId="23475E85">
            <w:pPr>
              <w:spacing w:after="0" w:line="240" w:lineRule="auto"/>
            </w:pPr>
          </w:p>
        </w:tc>
        <w:tc>
          <w:tcPr>
            <w:tcW w:w="1417" w:type="dxa"/>
          </w:tcPr>
          <w:p w14:paraId="3E509897">
            <w:pPr>
              <w:spacing w:after="0" w:line="240" w:lineRule="auto"/>
            </w:pPr>
          </w:p>
        </w:tc>
        <w:tc>
          <w:tcPr>
            <w:tcW w:w="2381" w:type="dxa"/>
          </w:tcPr>
          <w:p w14:paraId="0FA27F79">
            <w:pPr>
              <w:spacing w:after="0" w:line="240" w:lineRule="auto"/>
            </w:pPr>
          </w:p>
        </w:tc>
        <w:tc>
          <w:tcPr>
            <w:tcW w:w="2381" w:type="dxa"/>
          </w:tcPr>
          <w:p w14:paraId="2A830B4D">
            <w:pPr>
              <w:spacing w:after="0" w:line="240" w:lineRule="auto"/>
            </w:pPr>
          </w:p>
        </w:tc>
        <w:tc>
          <w:tcPr>
            <w:tcW w:w="2268" w:type="dxa"/>
          </w:tcPr>
          <w:p w14:paraId="2D9DB865">
            <w:pPr>
              <w:spacing w:after="0" w:line="240" w:lineRule="auto"/>
            </w:pPr>
          </w:p>
        </w:tc>
        <w:tc>
          <w:tcPr>
            <w:tcW w:w="2381" w:type="dxa"/>
          </w:tcPr>
          <w:p w14:paraId="0DC5BE03">
            <w:pPr>
              <w:spacing w:after="0" w:line="240" w:lineRule="auto"/>
            </w:pPr>
          </w:p>
        </w:tc>
        <w:tc>
          <w:tcPr>
            <w:tcW w:w="4535" w:type="dxa"/>
          </w:tcPr>
          <w:p w14:paraId="3E8A3EAB">
            <w:pPr>
              <w:spacing w:after="0" w:line="240" w:lineRule="auto"/>
            </w:pPr>
          </w:p>
        </w:tc>
        <w:tc>
          <w:tcPr>
            <w:tcW w:w="3685" w:type="dxa"/>
          </w:tcPr>
          <w:p w14:paraId="63BD5F4D">
            <w:pPr>
              <w:spacing w:after="0" w:line="240" w:lineRule="auto"/>
            </w:pPr>
          </w:p>
        </w:tc>
        <w:tc>
          <w:tcPr>
            <w:tcW w:w="1814" w:type="dxa"/>
          </w:tcPr>
          <w:p w14:paraId="61F2CDFA">
            <w:pPr>
              <w:spacing w:after="0" w:line="240" w:lineRule="auto"/>
            </w:pPr>
          </w:p>
        </w:tc>
      </w:tr>
      <w:tr w14:paraId="02993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 w14:paraId="492E462B">
            <w:pPr>
              <w:spacing w:after="0" w:line="240" w:lineRule="auto"/>
            </w:pPr>
            <w:r>
              <w:t>6</w:t>
            </w:r>
          </w:p>
        </w:tc>
        <w:tc>
          <w:tcPr>
            <w:tcW w:w="2268" w:type="dxa"/>
          </w:tcPr>
          <w:p w14:paraId="23E4D58F">
            <w:pPr>
              <w:spacing w:after="0" w:line="240" w:lineRule="auto"/>
            </w:pPr>
          </w:p>
        </w:tc>
        <w:tc>
          <w:tcPr>
            <w:tcW w:w="1417" w:type="dxa"/>
          </w:tcPr>
          <w:p w14:paraId="3A7CC0AF">
            <w:pPr>
              <w:spacing w:after="0" w:line="240" w:lineRule="auto"/>
            </w:pPr>
          </w:p>
        </w:tc>
        <w:tc>
          <w:tcPr>
            <w:tcW w:w="2381" w:type="dxa"/>
          </w:tcPr>
          <w:p w14:paraId="7ACD4904">
            <w:pPr>
              <w:spacing w:after="0" w:line="240" w:lineRule="auto"/>
            </w:pPr>
          </w:p>
        </w:tc>
        <w:tc>
          <w:tcPr>
            <w:tcW w:w="2381" w:type="dxa"/>
          </w:tcPr>
          <w:p w14:paraId="784BC491">
            <w:pPr>
              <w:spacing w:after="0" w:line="240" w:lineRule="auto"/>
            </w:pPr>
          </w:p>
        </w:tc>
        <w:tc>
          <w:tcPr>
            <w:tcW w:w="2268" w:type="dxa"/>
          </w:tcPr>
          <w:p w14:paraId="210D7F7E">
            <w:pPr>
              <w:spacing w:after="0" w:line="240" w:lineRule="auto"/>
            </w:pPr>
          </w:p>
        </w:tc>
        <w:tc>
          <w:tcPr>
            <w:tcW w:w="2381" w:type="dxa"/>
          </w:tcPr>
          <w:p w14:paraId="610B41BD">
            <w:pPr>
              <w:spacing w:after="0" w:line="240" w:lineRule="auto"/>
            </w:pPr>
          </w:p>
        </w:tc>
        <w:tc>
          <w:tcPr>
            <w:tcW w:w="4535" w:type="dxa"/>
          </w:tcPr>
          <w:p w14:paraId="052EB48B">
            <w:pPr>
              <w:spacing w:after="0" w:line="240" w:lineRule="auto"/>
            </w:pPr>
          </w:p>
        </w:tc>
        <w:tc>
          <w:tcPr>
            <w:tcW w:w="3685" w:type="dxa"/>
          </w:tcPr>
          <w:p w14:paraId="423E8B55">
            <w:pPr>
              <w:spacing w:after="0" w:line="240" w:lineRule="auto"/>
            </w:pPr>
          </w:p>
        </w:tc>
        <w:tc>
          <w:tcPr>
            <w:tcW w:w="1814" w:type="dxa"/>
          </w:tcPr>
          <w:p w14:paraId="371FE12B">
            <w:pPr>
              <w:spacing w:after="0" w:line="240" w:lineRule="auto"/>
            </w:pPr>
          </w:p>
        </w:tc>
      </w:tr>
      <w:tr w14:paraId="39F0B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 w14:paraId="1449A86D">
            <w:pPr>
              <w:spacing w:after="0" w:line="240" w:lineRule="auto"/>
            </w:pPr>
            <w:r>
              <w:t>7</w:t>
            </w:r>
          </w:p>
        </w:tc>
        <w:tc>
          <w:tcPr>
            <w:tcW w:w="2268" w:type="dxa"/>
          </w:tcPr>
          <w:p w14:paraId="5847E7B0">
            <w:pPr>
              <w:spacing w:after="0" w:line="240" w:lineRule="auto"/>
            </w:pPr>
          </w:p>
        </w:tc>
        <w:tc>
          <w:tcPr>
            <w:tcW w:w="1417" w:type="dxa"/>
          </w:tcPr>
          <w:p w14:paraId="75A3B3E3">
            <w:pPr>
              <w:spacing w:after="0" w:line="240" w:lineRule="auto"/>
            </w:pPr>
          </w:p>
        </w:tc>
        <w:tc>
          <w:tcPr>
            <w:tcW w:w="2381" w:type="dxa"/>
          </w:tcPr>
          <w:p w14:paraId="559C5786">
            <w:pPr>
              <w:spacing w:after="0" w:line="240" w:lineRule="auto"/>
            </w:pPr>
          </w:p>
        </w:tc>
        <w:tc>
          <w:tcPr>
            <w:tcW w:w="2381" w:type="dxa"/>
          </w:tcPr>
          <w:p w14:paraId="1457A9ED">
            <w:pPr>
              <w:spacing w:after="0" w:line="240" w:lineRule="auto"/>
            </w:pPr>
          </w:p>
        </w:tc>
        <w:tc>
          <w:tcPr>
            <w:tcW w:w="2268" w:type="dxa"/>
          </w:tcPr>
          <w:p w14:paraId="4AF060DC">
            <w:pPr>
              <w:spacing w:after="0" w:line="240" w:lineRule="auto"/>
            </w:pPr>
          </w:p>
        </w:tc>
        <w:tc>
          <w:tcPr>
            <w:tcW w:w="2381" w:type="dxa"/>
          </w:tcPr>
          <w:p w14:paraId="1EB28CF1">
            <w:pPr>
              <w:spacing w:after="0" w:line="240" w:lineRule="auto"/>
            </w:pPr>
          </w:p>
        </w:tc>
        <w:tc>
          <w:tcPr>
            <w:tcW w:w="4535" w:type="dxa"/>
          </w:tcPr>
          <w:p w14:paraId="4354A5BC">
            <w:pPr>
              <w:spacing w:after="0" w:line="240" w:lineRule="auto"/>
            </w:pPr>
          </w:p>
        </w:tc>
        <w:tc>
          <w:tcPr>
            <w:tcW w:w="3685" w:type="dxa"/>
          </w:tcPr>
          <w:p w14:paraId="26C1245B">
            <w:pPr>
              <w:spacing w:after="0" w:line="240" w:lineRule="auto"/>
            </w:pPr>
          </w:p>
        </w:tc>
        <w:tc>
          <w:tcPr>
            <w:tcW w:w="1814" w:type="dxa"/>
          </w:tcPr>
          <w:p w14:paraId="41A9C4C1">
            <w:pPr>
              <w:spacing w:after="0" w:line="240" w:lineRule="auto"/>
            </w:pPr>
          </w:p>
        </w:tc>
      </w:tr>
      <w:tr w14:paraId="44774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 w14:paraId="679988AF">
            <w:pPr>
              <w:spacing w:after="0" w:line="240" w:lineRule="auto"/>
            </w:pPr>
            <w:r>
              <w:t>8</w:t>
            </w:r>
          </w:p>
        </w:tc>
        <w:tc>
          <w:tcPr>
            <w:tcW w:w="2268" w:type="dxa"/>
          </w:tcPr>
          <w:p w14:paraId="07ECEAD8">
            <w:pPr>
              <w:spacing w:after="0" w:line="240" w:lineRule="auto"/>
            </w:pPr>
          </w:p>
        </w:tc>
        <w:tc>
          <w:tcPr>
            <w:tcW w:w="1417" w:type="dxa"/>
          </w:tcPr>
          <w:p w14:paraId="67F277A4">
            <w:pPr>
              <w:spacing w:after="0" w:line="240" w:lineRule="auto"/>
            </w:pPr>
          </w:p>
        </w:tc>
        <w:tc>
          <w:tcPr>
            <w:tcW w:w="2381" w:type="dxa"/>
          </w:tcPr>
          <w:p w14:paraId="79CD9FEF">
            <w:pPr>
              <w:spacing w:after="0" w:line="240" w:lineRule="auto"/>
            </w:pPr>
          </w:p>
        </w:tc>
        <w:tc>
          <w:tcPr>
            <w:tcW w:w="2381" w:type="dxa"/>
          </w:tcPr>
          <w:p w14:paraId="007B4DE8">
            <w:pPr>
              <w:spacing w:after="0" w:line="240" w:lineRule="auto"/>
            </w:pPr>
          </w:p>
        </w:tc>
        <w:tc>
          <w:tcPr>
            <w:tcW w:w="2268" w:type="dxa"/>
          </w:tcPr>
          <w:p w14:paraId="49170297">
            <w:pPr>
              <w:spacing w:after="0" w:line="240" w:lineRule="auto"/>
            </w:pPr>
          </w:p>
        </w:tc>
        <w:tc>
          <w:tcPr>
            <w:tcW w:w="2381" w:type="dxa"/>
          </w:tcPr>
          <w:p w14:paraId="489BF820">
            <w:pPr>
              <w:spacing w:after="0" w:line="240" w:lineRule="auto"/>
            </w:pPr>
          </w:p>
        </w:tc>
        <w:tc>
          <w:tcPr>
            <w:tcW w:w="4535" w:type="dxa"/>
          </w:tcPr>
          <w:p w14:paraId="106475E1">
            <w:pPr>
              <w:spacing w:after="0" w:line="240" w:lineRule="auto"/>
            </w:pPr>
          </w:p>
        </w:tc>
        <w:tc>
          <w:tcPr>
            <w:tcW w:w="3685" w:type="dxa"/>
          </w:tcPr>
          <w:p w14:paraId="2AD60A6C">
            <w:pPr>
              <w:spacing w:after="0" w:line="240" w:lineRule="auto"/>
            </w:pPr>
          </w:p>
        </w:tc>
        <w:tc>
          <w:tcPr>
            <w:tcW w:w="1814" w:type="dxa"/>
          </w:tcPr>
          <w:p w14:paraId="51C51AFC">
            <w:pPr>
              <w:spacing w:after="0" w:line="240" w:lineRule="auto"/>
            </w:pPr>
          </w:p>
        </w:tc>
      </w:tr>
      <w:tr w14:paraId="63CB4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 w14:paraId="385D8BCE">
            <w:pPr>
              <w:spacing w:after="0" w:line="240" w:lineRule="auto"/>
            </w:pPr>
            <w:r>
              <w:t>9</w:t>
            </w:r>
          </w:p>
        </w:tc>
        <w:tc>
          <w:tcPr>
            <w:tcW w:w="2268" w:type="dxa"/>
          </w:tcPr>
          <w:p w14:paraId="0801DED9">
            <w:pPr>
              <w:spacing w:after="0" w:line="240" w:lineRule="auto"/>
            </w:pPr>
          </w:p>
        </w:tc>
        <w:tc>
          <w:tcPr>
            <w:tcW w:w="1417" w:type="dxa"/>
          </w:tcPr>
          <w:p w14:paraId="73FACEE6">
            <w:pPr>
              <w:spacing w:after="0" w:line="240" w:lineRule="auto"/>
            </w:pPr>
          </w:p>
        </w:tc>
        <w:tc>
          <w:tcPr>
            <w:tcW w:w="2381" w:type="dxa"/>
          </w:tcPr>
          <w:p w14:paraId="6F99FD25">
            <w:pPr>
              <w:spacing w:after="0" w:line="240" w:lineRule="auto"/>
            </w:pPr>
          </w:p>
        </w:tc>
        <w:tc>
          <w:tcPr>
            <w:tcW w:w="2381" w:type="dxa"/>
          </w:tcPr>
          <w:p w14:paraId="29E251D4">
            <w:pPr>
              <w:spacing w:after="0" w:line="240" w:lineRule="auto"/>
            </w:pPr>
          </w:p>
        </w:tc>
        <w:tc>
          <w:tcPr>
            <w:tcW w:w="2268" w:type="dxa"/>
          </w:tcPr>
          <w:p w14:paraId="64061CE6">
            <w:pPr>
              <w:spacing w:after="0" w:line="240" w:lineRule="auto"/>
            </w:pPr>
          </w:p>
        </w:tc>
        <w:tc>
          <w:tcPr>
            <w:tcW w:w="2381" w:type="dxa"/>
          </w:tcPr>
          <w:p w14:paraId="3D22360D">
            <w:pPr>
              <w:spacing w:after="0" w:line="240" w:lineRule="auto"/>
            </w:pPr>
          </w:p>
        </w:tc>
        <w:tc>
          <w:tcPr>
            <w:tcW w:w="4535" w:type="dxa"/>
          </w:tcPr>
          <w:p w14:paraId="6466BDCE">
            <w:pPr>
              <w:spacing w:after="0" w:line="240" w:lineRule="auto"/>
            </w:pPr>
          </w:p>
        </w:tc>
        <w:tc>
          <w:tcPr>
            <w:tcW w:w="3685" w:type="dxa"/>
          </w:tcPr>
          <w:p w14:paraId="6FE314FD">
            <w:pPr>
              <w:spacing w:after="0" w:line="240" w:lineRule="auto"/>
            </w:pPr>
          </w:p>
        </w:tc>
        <w:tc>
          <w:tcPr>
            <w:tcW w:w="1814" w:type="dxa"/>
          </w:tcPr>
          <w:p w14:paraId="54C719BF">
            <w:pPr>
              <w:spacing w:after="0" w:line="240" w:lineRule="auto"/>
            </w:pPr>
          </w:p>
        </w:tc>
      </w:tr>
      <w:tr w14:paraId="703B9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 w14:paraId="4A02BB69">
            <w:pPr>
              <w:spacing w:after="0" w:line="240" w:lineRule="auto"/>
            </w:pPr>
            <w:r>
              <w:t>10</w:t>
            </w:r>
          </w:p>
        </w:tc>
        <w:tc>
          <w:tcPr>
            <w:tcW w:w="2268" w:type="dxa"/>
          </w:tcPr>
          <w:p w14:paraId="232954F6">
            <w:pPr>
              <w:spacing w:after="0" w:line="240" w:lineRule="auto"/>
            </w:pPr>
          </w:p>
        </w:tc>
        <w:tc>
          <w:tcPr>
            <w:tcW w:w="1417" w:type="dxa"/>
          </w:tcPr>
          <w:p w14:paraId="0651C869">
            <w:pPr>
              <w:spacing w:after="0" w:line="240" w:lineRule="auto"/>
            </w:pPr>
          </w:p>
        </w:tc>
        <w:tc>
          <w:tcPr>
            <w:tcW w:w="2381" w:type="dxa"/>
          </w:tcPr>
          <w:p w14:paraId="56F2C94C">
            <w:pPr>
              <w:spacing w:after="0" w:line="240" w:lineRule="auto"/>
            </w:pPr>
          </w:p>
        </w:tc>
        <w:tc>
          <w:tcPr>
            <w:tcW w:w="2381" w:type="dxa"/>
          </w:tcPr>
          <w:p w14:paraId="6562346E">
            <w:pPr>
              <w:spacing w:after="0" w:line="240" w:lineRule="auto"/>
            </w:pPr>
          </w:p>
        </w:tc>
        <w:tc>
          <w:tcPr>
            <w:tcW w:w="2268" w:type="dxa"/>
          </w:tcPr>
          <w:p w14:paraId="5BF6EF61">
            <w:pPr>
              <w:spacing w:after="0" w:line="240" w:lineRule="auto"/>
            </w:pPr>
          </w:p>
        </w:tc>
        <w:tc>
          <w:tcPr>
            <w:tcW w:w="2381" w:type="dxa"/>
          </w:tcPr>
          <w:p w14:paraId="08894283">
            <w:pPr>
              <w:spacing w:after="0" w:line="240" w:lineRule="auto"/>
            </w:pPr>
          </w:p>
        </w:tc>
        <w:tc>
          <w:tcPr>
            <w:tcW w:w="4535" w:type="dxa"/>
          </w:tcPr>
          <w:p w14:paraId="01D09712">
            <w:pPr>
              <w:spacing w:after="0" w:line="240" w:lineRule="auto"/>
            </w:pPr>
          </w:p>
        </w:tc>
        <w:tc>
          <w:tcPr>
            <w:tcW w:w="3685" w:type="dxa"/>
          </w:tcPr>
          <w:p w14:paraId="16AD62E2">
            <w:pPr>
              <w:spacing w:after="0" w:line="240" w:lineRule="auto"/>
            </w:pPr>
          </w:p>
        </w:tc>
        <w:tc>
          <w:tcPr>
            <w:tcW w:w="1814" w:type="dxa"/>
          </w:tcPr>
          <w:p w14:paraId="750B6562">
            <w:pPr>
              <w:spacing w:after="0" w:line="240" w:lineRule="auto"/>
            </w:pPr>
          </w:p>
        </w:tc>
      </w:tr>
      <w:tr w14:paraId="776ED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 w14:paraId="23F95796">
            <w:pPr>
              <w:spacing w:after="0" w:line="240" w:lineRule="auto"/>
            </w:pPr>
            <w:r>
              <w:t>11</w:t>
            </w:r>
          </w:p>
        </w:tc>
        <w:tc>
          <w:tcPr>
            <w:tcW w:w="2268" w:type="dxa"/>
          </w:tcPr>
          <w:p w14:paraId="2F443961">
            <w:pPr>
              <w:spacing w:after="0" w:line="240" w:lineRule="auto"/>
            </w:pPr>
          </w:p>
        </w:tc>
        <w:tc>
          <w:tcPr>
            <w:tcW w:w="1417" w:type="dxa"/>
          </w:tcPr>
          <w:p w14:paraId="7247F45B">
            <w:pPr>
              <w:spacing w:after="0" w:line="240" w:lineRule="auto"/>
            </w:pPr>
          </w:p>
        </w:tc>
        <w:tc>
          <w:tcPr>
            <w:tcW w:w="2381" w:type="dxa"/>
          </w:tcPr>
          <w:p w14:paraId="60D578A1">
            <w:pPr>
              <w:spacing w:after="0" w:line="240" w:lineRule="auto"/>
            </w:pPr>
          </w:p>
        </w:tc>
        <w:tc>
          <w:tcPr>
            <w:tcW w:w="2381" w:type="dxa"/>
          </w:tcPr>
          <w:p w14:paraId="00024D95">
            <w:pPr>
              <w:spacing w:after="0" w:line="240" w:lineRule="auto"/>
            </w:pPr>
          </w:p>
        </w:tc>
        <w:tc>
          <w:tcPr>
            <w:tcW w:w="2268" w:type="dxa"/>
          </w:tcPr>
          <w:p w14:paraId="39216035">
            <w:pPr>
              <w:spacing w:after="0" w:line="240" w:lineRule="auto"/>
            </w:pPr>
          </w:p>
        </w:tc>
        <w:tc>
          <w:tcPr>
            <w:tcW w:w="2381" w:type="dxa"/>
          </w:tcPr>
          <w:p w14:paraId="09FF6A5A">
            <w:pPr>
              <w:spacing w:after="0" w:line="240" w:lineRule="auto"/>
            </w:pPr>
          </w:p>
        </w:tc>
        <w:tc>
          <w:tcPr>
            <w:tcW w:w="4535" w:type="dxa"/>
          </w:tcPr>
          <w:p w14:paraId="509559A7">
            <w:pPr>
              <w:spacing w:after="0" w:line="240" w:lineRule="auto"/>
            </w:pPr>
          </w:p>
        </w:tc>
        <w:tc>
          <w:tcPr>
            <w:tcW w:w="3685" w:type="dxa"/>
          </w:tcPr>
          <w:p w14:paraId="1FD77A12">
            <w:pPr>
              <w:spacing w:after="0" w:line="240" w:lineRule="auto"/>
            </w:pPr>
          </w:p>
        </w:tc>
        <w:tc>
          <w:tcPr>
            <w:tcW w:w="1814" w:type="dxa"/>
          </w:tcPr>
          <w:p w14:paraId="7321A6BC">
            <w:pPr>
              <w:spacing w:after="0" w:line="240" w:lineRule="auto"/>
            </w:pPr>
          </w:p>
        </w:tc>
      </w:tr>
      <w:tr w14:paraId="1C887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 w14:paraId="36311BBF">
            <w:pPr>
              <w:spacing w:after="0" w:line="240" w:lineRule="auto"/>
            </w:pPr>
            <w:r>
              <w:t>12</w:t>
            </w:r>
          </w:p>
        </w:tc>
        <w:tc>
          <w:tcPr>
            <w:tcW w:w="2268" w:type="dxa"/>
          </w:tcPr>
          <w:p w14:paraId="267D3F4B">
            <w:pPr>
              <w:spacing w:after="0" w:line="240" w:lineRule="auto"/>
            </w:pPr>
          </w:p>
        </w:tc>
        <w:tc>
          <w:tcPr>
            <w:tcW w:w="1417" w:type="dxa"/>
          </w:tcPr>
          <w:p w14:paraId="054EBD9F">
            <w:pPr>
              <w:spacing w:after="0" w:line="240" w:lineRule="auto"/>
            </w:pPr>
          </w:p>
        </w:tc>
        <w:tc>
          <w:tcPr>
            <w:tcW w:w="2381" w:type="dxa"/>
          </w:tcPr>
          <w:p w14:paraId="16D388FA">
            <w:pPr>
              <w:spacing w:after="0" w:line="240" w:lineRule="auto"/>
            </w:pPr>
          </w:p>
        </w:tc>
        <w:tc>
          <w:tcPr>
            <w:tcW w:w="2381" w:type="dxa"/>
          </w:tcPr>
          <w:p w14:paraId="25906BD3">
            <w:pPr>
              <w:spacing w:after="0" w:line="240" w:lineRule="auto"/>
            </w:pPr>
          </w:p>
        </w:tc>
        <w:tc>
          <w:tcPr>
            <w:tcW w:w="2268" w:type="dxa"/>
          </w:tcPr>
          <w:p w14:paraId="69603397">
            <w:pPr>
              <w:spacing w:after="0" w:line="240" w:lineRule="auto"/>
            </w:pPr>
          </w:p>
        </w:tc>
        <w:tc>
          <w:tcPr>
            <w:tcW w:w="2381" w:type="dxa"/>
          </w:tcPr>
          <w:p w14:paraId="157E5EF9">
            <w:pPr>
              <w:spacing w:after="0" w:line="240" w:lineRule="auto"/>
            </w:pPr>
          </w:p>
        </w:tc>
        <w:tc>
          <w:tcPr>
            <w:tcW w:w="4535" w:type="dxa"/>
          </w:tcPr>
          <w:p w14:paraId="19709B20">
            <w:pPr>
              <w:spacing w:after="0" w:line="240" w:lineRule="auto"/>
            </w:pPr>
          </w:p>
        </w:tc>
        <w:tc>
          <w:tcPr>
            <w:tcW w:w="3685" w:type="dxa"/>
          </w:tcPr>
          <w:p w14:paraId="7C1505D8">
            <w:pPr>
              <w:spacing w:after="0" w:line="240" w:lineRule="auto"/>
            </w:pPr>
          </w:p>
        </w:tc>
        <w:tc>
          <w:tcPr>
            <w:tcW w:w="1814" w:type="dxa"/>
          </w:tcPr>
          <w:p w14:paraId="5746A434">
            <w:pPr>
              <w:spacing w:after="0" w:line="240" w:lineRule="auto"/>
            </w:pPr>
          </w:p>
        </w:tc>
      </w:tr>
      <w:tr w14:paraId="5DFB2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 w14:paraId="31CA5638">
            <w:pPr>
              <w:spacing w:after="0" w:line="240" w:lineRule="auto"/>
            </w:pPr>
            <w:r>
              <w:t>13</w:t>
            </w:r>
          </w:p>
        </w:tc>
        <w:tc>
          <w:tcPr>
            <w:tcW w:w="2268" w:type="dxa"/>
          </w:tcPr>
          <w:p w14:paraId="6F595A0D">
            <w:pPr>
              <w:spacing w:after="0" w:line="240" w:lineRule="auto"/>
            </w:pPr>
          </w:p>
        </w:tc>
        <w:tc>
          <w:tcPr>
            <w:tcW w:w="1417" w:type="dxa"/>
          </w:tcPr>
          <w:p w14:paraId="67D64C8A">
            <w:pPr>
              <w:spacing w:after="0" w:line="240" w:lineRule="auto"/>
            </w:pPr>
          </w:p>
        </w:tc>
        <w:tc>
          <w:tcPr>
            <w:tcW w:w="2381" w:type="dxa"/>
          </w:tcPr>
          <w:p w14:paraId="438E8F36">
            <w:pPr>
              <w:spacing w:after="0" w:line="240" w:lineRule="auto"/>
            </w:pPr>
          </w:p>
        </w:tc>
        <w:tc>
          <w:tcPr>
            <w:tcW w:w="2381" w:type="dxa"/>
          </w:tcPr>
          <w:p w14:paraId="04B0836B">
            <w:pPr>
              <w:spacing w:after="0" w:line="240" w:lineRule="auto"/>
            </w:pPr>
          </w:p>
        </w:tc>
        <w:tc>
          <w:tcPr>
            <w:tcW w:w="2268" w:type="dxa"/>
          </w:tcPr>
          <w:p w14:paraId="088D8F1B">
            <w:pPr>
              <w:spacing w:after="0" w:line="240" w:lineRule="auto"/>
            </w:pPr>
          </w:p>
        </w:tc>
        <w:tc>
          <w:tcPr>
            <w:tcW w:w="2381" w:type="dxa"/>
          </w:tcPr>
          <w:p w14:paraId="345445D3">
            <w:pPr>
              <w:spacing w:after="0" w:line="240" w:lineRule="auto"/>
            </w:pPr>
          </w:p>
        </w:tc>
        <w:tc>
          <w:tcPr>
            <w:tcW w:w="4535" w:type="dxa"/>
          </w:tcPr>
          <w:p w14:paraId="56461F9A">
            <w:pPr>
              <w:spacing w:after="0" w:line="240" w:lineRule="auto"/>
            </w:pPr>
          </w:p>
        </w:tc>
        <w:tc>
          <w:tcPr>
            <w:tcW w:w="3685" w:type="dxa"/>
          </w:tcPr>
          <w:p w14:paraId="3C21A072">
            <w:pPr>
              <w:spacing w:after="0" w:line="240" w:lineRule="auto"/>
            </w:pPr>
          </w:p>
        </w:tc>
        <w:tc>
          <w:tcPr>
            <w:tcW w:w="1814" w:type="dxa"/>
          </w:tcPr>
          <w:p w14:paraId="354D23EA">
            <w:pPr>
              <w:spacing w:after="0" w:line="240" w:lineRule="auto"/>
            </w:pPr>
          </w:p>
        </w:tc>
      </w:tr>
      <w:tr w14:paraId="45FD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 w14:paraId="5B6AA12E">
            <w:pPr>
              <w:spacing w:after="0" w:line="240" w:lineRule="auto"/>
            </w:pPr>
            <w:r>
              <w:t>14</w:t>
            </w:r>
          </w:p>
        </w:tc>
        <w:tc>
          <w:tcPr>
            <w:tcW w:w="2268" w:type="dxa"/>
          </w:tcPr>
          <w:p w14:paraId="13C552E3">
            <w:pPr>
              <w:spacing w:after="0" w:line="240" w:lineRule="auto"/>
            </w:pPr>
          </w:p>
        </w:tc>
        <w:tc>
          <w:tcPr>
            <w:tcW w:w="1417" w:type="dxa"/>
          </w:tcPr>
          <w:p w14:paraId="10549D6E">
            <w:pPr>
              <w:spacing w:after="0" w:line="240" w:lineRule="auto"/>
            </w:pPr>
          </w:p>
        </w:tc>
        <w:tc>
          <w:tcPr>
            <w:tcW w:w="2381" w:type="dxa"/>
          </w:tcPr>
          <w:p w14:paraId="451DD65F">
            <w:pPr>
              <w:spacing w:after="0" w:line="240" w:lineRule="auto"/>
            </w:pPr>
          </w:p>
        </w:tc>
        <w:tc>
          <w:tcPr>
            <w:tcW w:w="2381" w:type="dxa"/>
          </w:tcPr>
          <w:p w14:paraId="1EBFA898">
            <w:pPr>
              <w:spacing w:after="0" w:line="240" w:lineRule="auto"/>
            </w:pPr>
          </w:p>
        </w:tc>
        <w:tc>
          <w:tcPr>
            <w:tcW w:w="2268" w:type="dxa"/>
          </w:tcPr>
          <w:p w14:paraId="3A4BD11A">
            <w:pPr>
              <w:spacing w:after="0" w:line="240" w:lineRule="auto"/>
            </w:pPr>
          </w:p>
        </w:tc>
        <w:tc>
          <w:tcPr>
            <w:tcW w:w="2381" w:type="dxa"/>
          </w:tcPr>
          <w:p w14:paraId="41FF54A5">
            <w:pPr>
              <w:spacing w:after="0" w:line="240" w:lineRule="auto"/>
            </w:pPr>
          </w:p>
        </w:tc>
        <w:tc>
          <w:tcPr>
            <w:tcW w:w="4535" w:type="dxa"/>
          </w:tcPr>
          <w:p w14:paraId="2838428F">
            <w:pPr>
              <w:spacing w:after="0" w:line="240" w:lineRule="auto"/>
            </w:pPr>
          </w:p>
        </w:tc>
        <w:tc>
          <w:tcPr>
            <w:tcW w:w="3685" w:type="dxa"/>
          </w:tcPr>
          <w:p w14:paraId="2DA442D1">
            <w:pPr>
              <w:spacing w:after="0" w:line="240" w:lineRule="auto"/>
            </w:pPr>
          </w:p>
        </w:tc>
        <w:tc>
          <w:tcPr>
            <w:tcW w:w="1814" w:type="dxa"/>
          </w:tcPr>
          <w:p w14:paraId="642C54F3">
            <w:pPr>
              <w:spacing w:after="0" w:line="240" w:lineRule="auto"/>
            </w:pPr>
          </w:p>
        </w:tc>
      </w:tr>
      <w:tr w14:paraId="2EDB3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 w14:paraId="147E5B5C">
            <w:pPr>
              <w:spacing w:after="0" w:line="240" w:lineRule="auto"/>
            </w:pPr>
            <w:r>
              <w:t>15</w:t>
            </w:r>
          </w:p>
        </w:tc>
        <w:tc>
          <w:tcPr>
            <w:tcW w:w="2268" w:type="dxa"/>
          </w:tcPr>
          <w:p w14:paraId="38B16660">
            <w:pPr>
              <w:spacing w:after="0" w:line="240" w:lineRule="auto"/>
            </w:pPr>
          </w:p>
        </w:tc>
        <w:tc>
          <w:tcPr>
            <w:tcW w:w="1417" w:type="dxa"/>
          </w:tcPr>
          <w:p w14:paraId="49A51B7C">
            <w:pPr>
              <w:spacing w:after="0" w:line="240" w:lineRule="auto"/>
            </w:pPr>
          </w:p>
        </w:tc>
        <w:tc>
          <w:tcPr>
            <w:tcW w:w="2381" w:type="dxa"/>
          </w:tcPr>
          <w:p w14:paraId="3E6B0359">
            <w:pPr>
              <w:spacing w:after="0" w:line="240" w:lineRule="auto"/>
            </w:pPr>
          </w:p>
        </w:tc>
        <w:tc>
          <w:tcPr>
            <w:tcW w:w="2381" w:type="dxa"/>
          </w:tcPr>
          <w:p w14:paraId="5A04472F">
            <w:pPr>
              <w:spacing w:after="0" w:line="240" w:lineRule="auto"/>
            </w:pPr>
          </w:p>
        </w:tc>
        <w:tc>
          <w:tcPr>
            <w:tcW w:w="2268" w:type="dxa"/>
          </w:tcPr>
          <w:p w14:paraId="078EB07D">
            <w:pPr>
              <w:spacing w:after="0" w:line="240" w:lineRule="auto"/>
            </w:pPr>
          </w:p>
        </w:tc>
        <w:tc>
          <w:tcPr>
            <w:tcW w:w="2381" w:type="dxa"/>
          </w:tcPr>
          <w:p w14:paraId="6386FB08">
            <w:pPr>
              <w:spacing w:after="0" w:line="240" w:lineRule="auto"/>
            </w:pPr>
          </w:p>
        </w:tc>
        <w:tc>
          <w:tcPr>
            <w:tcW w:w="4535" w:type="dxa"/>
          </w:tcPr>
          <w:p w14:paraId="62FEB658">
            <w:pPr>
              <w:spacing w:after="0" w:line="240" w:lineRule="auto"/>
            </w:pPr>
          </w:p>
        </w:tc>
        <w:tc>
          <w:tcPr>
            <w:tcW w:w="3685" w:type="dxa"/>
          </w:tcPr>
          <w:p w14:paraId="39892707">
            <w:pPr>
              <w:spacing w:after="0" w:line="240" w:lineRule="auto"/>
            </w:pPr>
          </w:p>
        </w:tc>
        <w:tc>
          <w:tcPr>
            <w:tcW w:w="1814" w:type="dxa"/>
          </w:tcPr>
          <w:p w14:paraId="49FAB76C">
            <w:pPr>
              <w:spacing w:after="0" w:line="240" w:lineRule="auto"/>
            </w:pPr>
          </w:p>
        </w:tc>
      </w:tr>
      <w:tr w14:paraId="18C12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 w14:paraId="02232561">
            <w:pPr>
              <w:spacing w:after="0" w:line="240" w:lineRule="auto"/>
            </w:pPr>
            <w:r>
              <w:t>16</w:t>
            </w:r>
          </w:p>
        </w:tc>
        <w:tc>
          <w:tcPr>
            <w:tcW w:w="2268" w:type="dxa"/>
          </w:tcPr>
          <w:p w14:paraId="17E4774F">
            <w:pPr>
              <w:spacing w:after="0" w:line="240" w:lineRule="auto"/>
            </w:pPr>
          </w:p>
        </w:tc>
        <w:tc>
          <w:tcPr>
            <w:tcW w:w="1417" w:type="dxa"/>
          </w:tcPr>
          <w:p w14:paraId="1774513A">
            <w:pPr>
              <w:spacing w:after="0" w:line="240" w:lineRule="auto"/>
            </w:pPr>
          </w:p>
        </w:tc>
        <w:tc>
          <w:tcPr>
            <w:tcW w:w="2381" w:type="dxa"/>
          </w:tcPr>
          <w:p w14:paraId="488498A7">
            <w:pPr>
              <w:spacing w:after="0" w:line="240" w:lineRule="auto"/>
            </w:pPr>
          </w:p>
        </w:tc>
        <w:tc>
          <w:tcPr>
            <w:tcW w:w="2381" w:type="dxa"/>
          </w:tcPr>
          <w:p w14:paraId="48DDA7B9">
            <w:pPr>
              <w:spacing w:after="0" w:line="240" w:lineRule="auto"/>
            </w:pPr>
          </w:p>
        </w:tc>
        <w:tc>
          <w:tcPr>
            <w:tcW w:w="2268" w:type="dxa"/>
          </w:tcPr>
          <w:p w14:paraId="17762DEF">
            <w:pPr>
              <w:spacing w:after="0" w:line="240" w:lineRule="auto"/>
            </w:pPr>
          </w:p>
        </w:tc>
        <w:tc>
          <w:tcPr>
            <w:tcW w:w="2381" w:type="dxa"/>
          </w:tcPr>
          <w:p w14:paraId="195B8440">
            <w:pPr>
              <w:spacing w:after="0" w:line="240" w:lineRule="auto"/>
            </w:pPr>
          </w:p>
        </w:tc>
        <w:tc>
          <w:tcPr>
            <w:tcW w:w="4535" w:type="dxa"/>
          </w:tcPr>
          <w:p w14:paraId="28C6B492">
            <w:pPr>
              <w:spacing w:after="0" w:line="240" w:lineRule="auto"/>
            </w:pPr>
          </w:p>
        </w:tc>
        <w:tc>
          <w:tcPr>
            <w:tcW w:w="3685" w:type="dxa"/>
          </w:tcPr>
          <w:p w14:paraId="360FA1C4">
            <w:pPr>
              <w:spacing w:after="0" w:line="240" w:lineRule="auto"/>
            </w:pPr>
          </w:p>
        </w:tc>
        <w:tc>
          <w:tcPr>
            <w:tcW w:w="1814" w:type="dxa"/>
          </w:tcPr>
          <w:p w14:paraId="622F5721">
            <w:pPr>
              <w:spacing w:after="0" w:line="240" w:lineRule="auto"/>
            </w:pPr>
          </w:p>
        </w:tc>
      </w:tr>
      <w:tr w14:paraId="72331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 w14:paraId="2623ECDD">
            <w:pPr>
              <w:spacing w:after="0" w:line="240" w:lineRule="auto"/>
            </w:pPr>
            <w:r>
              <w:t>17</w:t>
            </w:r>
          </w:p>
        </w:tc>
        <w:tc>
          <w:tcPr>
            <w:tcW w:w="2268" w:type="dxa"/>
          </w:tcPr>
          <w:p w14:paraId="32FDE3A4">
            <w:pPr>
              <w:spacing w:after="0" w:line="240" w:lineRule="auto"/>
            </w:pPr>
          </w:p>
        </w:tc>
        <w:tc>
          <w:tcPr>
            <w:tcW w:w="1417" w:type="dxa"/>
          </w:tcPr>
          <w:p w14:paraId="29F9E48A">
            <w:pPr>
              <w:spacing w:after="0" w:line="240" w:lineRule="auto"/>
            </w:pPr>
          </w:p>
        </w:tc>
        <w:tc>
          <w:tcPr>
            <w:tcW w:w="2381" w:type="dxa"/>
          </w:tcPr>
          <w:p w14:paraId="64D1CE74">
            <w:pPr>
              <w:spacing w:after="0" w:line="240" w:lineRule="auto"/>
            </w:pPr>
          </w:p>
        </w:tc>
        <w:tc>
          <w:tcPr>
            <w:tcW w:w="2381" w:type="dxa"/>
          </w:tcPr>
          <w:p w14:paraId="0BCF7CA3">
            <w:pPr>
              <w:spacing w:after="0" w:line="240" w:lineRule="auto"/>
            </w:pPr>
          </w:p>
        </w:tc>
        <w:tc>
          <w:tcPr>
            <w:tcW w:w="2268" w:type="dxa"/>
          </w:tcPr>
          <w:p w14:paraId="1D2F93D7">
            <w:pPr>
              <w:spacing w:after="0" w:line="240" w:lineRule="auto"/>
            </w:pPr>
          </w:p>
        </w:tc>
        <w:tc>
          <w:tcPr>
            <w:tcW w:w="2381" w:type="dxa"/>
          </w:tcPr>
          <w:p w14:paraId="0A20958B">
            <w:pPr>
              <w:spacing w:after="0" w:line="240" w:lineRule="auto"/>
            </w:pPr>
          </w:p>
        </w:tc>
        <w:tc>
          <w:tcPr>
            <w:tcW w:w="4535" w:type="dxa"/>
          </w:tcPr>
          <w:p w14:paraId="24237C1C">
            <w:pPr>
              <w:spacing w:after="0" w:line="240" w:lineRule="auto"/>
            </w:pPr>
          </w:p>
        </w:tc>
        <w:tc>
          <w:tcPr>
            <w:tcW w:w="3685" w:type="dxa"/>
          </w:tcPr>
          <w:p w14:paraId="45C40473">
            <w:pPr>
              <w:spacing w:after="0" w:line="240" w:lineRule="auto"/>
            </w:pPr>
          </w:p>
        </w:tc>
        <w:tc>
          <w:tcPr>
            <w:tcW w:w="1814" w:type="dxa"/>
          </w:tcPr>
          <w:p w14:paraId="5765577F">
            <w:pPr>
              <w:spacing w:after="0" w:line="240" w:lineRule="auto"/>
            </w:pPr>
          </w:p>
        </w:tc>
      </w:tr>
      <w:tr w14:paraId="4155C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 w14:paraId="170FB9F4">
            <w:pPr>
              <w:spacing w:after="0" w:line="240" w:lineRule="auto"/>
            </w:pPr>
            <w:r>
              <w:t>18</w:t>
            </w:r>
          </w:p>
        </w:tc>
        <w:tc>
          <w:tcPr>
            <w:tcW w:w="2268" w:type="dxa"/>
          </w:tcPr>
          <w:p w14:paraId="31FD64F3">
            <w:pPr>
              <w:spacing w:after="0" w:line="240" w:lineRule="auto"/>
            </w:pPr>
          </w:p>
        </w:tc>
        <w:tc>
          <w:tcPr>
            <w:tcW w:w="1417" w:type="dxa"/>
          </w:tcPr>
          <w:p w14:paraId="426460E0">
            <w:pPr>
              <w:spacing w:after="0" w:line="240" w:lineRule="auto"/>
            </w:pPr>
          </w:p>
        </w:tc>
        <w:tc>
          <w:tcPr>
            <w:tcW w:w="2381" w:type="dxa"/>
          </w:tcPr>
          <w:p w14:paraId="67501EBC">
            <w:pPr>
              <w:spacing w:after="0" w:line="240" w:lineRule="auto"/>
            </w:pPr>
          </w:p>
        </w:tc>
        <w:tc>
          <w:tcPr>
            <w:tcW w:w="2381" w:type="dxa"/>
          </w:tcPr>
          <w:p w14:paraId="3847E3B3">
            <w:pPr>
              <w:spacing w:after="0" w:line="240" w:lineRule="auto"/>
            </w:pPr>
          </w:p>
        </w:tc>
        <w:tc>
          <w:tcPr>
            <w:tcW w:w="2268" w:type="dxa"/>
          </w:tcPr>
          <w:p w14:paraId="46DBF665">
            <w:pPr>
              <w:spacing w:after="0" w:line="240" w:lineRule="auto"/>
            </w:pPr>
          </w:p>
        </w:tc>
        <w:tc>
          <w:tcPr>
            <w:tcW w:w="2381" w:type="dxa"/>
          </w:tcPr>
          <w:p w14:paraId="18554C0A">
            <w:pPr>
              <w:spacing w:after="0" w:line="240" w:lineRule="auto"/>
            </w:pPr>
          </w:p>
        </w:tc>
        <w:tc>
          <w:tcPr>
            <w:tcW w:w="4535" w:type="dxa"/>
          </w:tcPr>
          <w:p w14:paraId="57EF5C2E">
            <w:pPr>
              <w:spacing w:after="0" w:line="240" w:lineRule="auto"/>
            </w:pPr>
          </w:p>
        </w:tc>
        <w:tc>
          <w:tcPr>
            <w:tcW w:w="3685" w:type="dxa"/>
          </w:tcPr>
          <w:p w14:paraId="11017826">
            <w:pPr>
              <w:spacing w:after="0" w:line="240" w:lineRule="auto"/>
            </w:pPr>
          </w:p>
        </w:tc>
        <w:tc>
          <w:tcPr>
            <w:tcW w:w="1814" w:type="dxa"/>
          </w:tcPr>
          <w:p w14:paraId="3F54E9FD">
            <w:pPr>
              <w:spacing w:after="0" w:line="240" w:lineRule="auto"/>
            </w:pPr>
          </w:p>
        </w:tc>
      </w:tr>
      <w:tr w14:paraId="0C420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 w14:paraId="546CECE5">
            <w:pPr>
              <w:spacing w:after="0" w:line="240" w:lineRule="auto"/>
            </w:pPr>
            <w:r>
              <w:t>19</w:t>
            </w:r>
          </w:p>
        </w:tc>
        <w:tc>
          <w:tcPr>
            <w:tcW w:w="2268" w:type="dxa"/>
          </w:tcPr>
          <w:p w14:paraId="18DFE7F7">
            <w:pPr>
              <w:spacing w:after="0" w:line="240" w:lineRule="auto"/>
            </w:pPr>
          </w:p>
        </w:tc>
        <w:tc>
          <w:tcPr>
            <w:tcW w:w="1417" w:type="dxa"/>
          </w:tcPr>
          <w:p w14:paraId="76BCAFC3">
            <w:pPr>
              <w:spacing w:after="0" w:line="240" w:lineRule="auto"/>
            </w:pPr>
          </w:p>
        </w:tc>
        <w:tc>
          <w:tcPr>
            <w:tcW w:w="2381" w:type="dxa"/>
          </w:tcPr>
          <w:p w14:paraId="4EBC157E">
            <w:pPr>
              <w:spacing w:after="0" w:line="240" w:lineRule="auto"/>
            </w:pPr>
          </w:p>
        </w:tc>
        <w:tc>
          <w:tcPr>
            <w:tcW w:w="2381" w:type="dxa"/>
          </w:tcPr>
          <w:p w14:paraId="19536CE7">
            <w:pPr>
              <w:spacing w:after="0" w:line="240" w:lineRule="auto"/>
            </w:pPr>
          </w:p>
        </w:tc>
        <w:tc>
          <w:tcPr>
            <w:tcW w:w="2268" w:type="dxa"/>
          </w:tcPr>
          <w:p w14:paraId="31A4E17A">
            <w:pPr>
              <w:spacing w:after="0" w:line="240" w:lineRule="auto"/>
            </w:pPr>
          </w:p>
        </w:tc>
        <w:tc>
          <w:tcPr>
            <w:tcW w:w="2381" w:type="dxa"/>
          </w:tcPr>
          <w:p w14:paraId="59C88C52">
            <w:pPr>
              <w:spacing w:after="0" w:line="240" w:lineRule="auto"/>
            </w:pPr>
          </w:p>
        </w:tc>
        <w:tc>
          <w:tcPr>
            <w:tcW w:w="4535" w:type="dxa"/>
          </w:tcPr>
          <w:p w14:paraId="708F9590">
            <w:pPr>
              <w:spacing w:after="0" w:line="240" w:lineRule="auto"/>
            </w:pPr>
          </w:p>
        </w:tc>
        <w:tc>
          <w:tcPr>
            <w:tcW w:w="3685" w:type="dxa"/>
          </w:tcPr>
          <w:p w14:paraId="4EBAE9B1">
            <w:pPr>
              <w:spacing w:after="0" w:line="240" w:lineRule="auto"/>
            </w:pPr>
          </w:p>
        </w:tc>
        <w:tc>
          <w:tcPr>
            <w:tcW w:w="1814" w:type="dxa"/>
          </w:tcPr>
          <w:p w14:paraId="3E9D190E">
            <w:pPr>
              <w:spacing w:after="0" w:line="240" w:lineRule="auto"/>
            </w:pPr>
          </w:p>
        </w:tc>
      </w:tr>
      <w:tr w14:paraId="4A96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 w14:paraId="678BA6A5">
            <w:pPr>
              <w:spacing w:after="0" w:line="240" w:lineRule="auto"/>
            </w:pPr>
            <w:r>
              <w:t>20</w:t>
            </w:r>
          </w:p>
        </w:tc>
        <w:tc>
          <w:tcPr>
            <w:tcW w:w="2268" w:type="dxa"/>
          </w:tcPr>
          <w:p w14:paraId="0A2799B5">
            <w:pPr>
              <w:spacing w:after="0" w:line="240" w:lineRule="auto"/>
            </w:pPr>
          </w:p>
        </w:tc>
        <w:tc>
          <w:tcPr>
            <w:tcW w:w="1417" w:type="dxa"/>
          </w:tcPr>
          <w:p w14:paraId="465BD93F">
            <w:pPr>
              <w:spacing w:after="0" w:line="240" w:lineRule="auto"/>
            </w:pPr>
          </w:p>
        </w:tc>
        <w:tc>
          <w:tcPr>
            <w:tcW w:w="2381" w:type="dxa"/>
          </w:tcPr>
          <w:p w14:paraId="66707CA3">
            <w:pPr>
              <w:spacing w:after="0" w:line="240" w:lineRule="auto"/>
            </w:pPr>
          </w:p>
        </w:tc>
        <w:tc>
          <w:tcPr>
            <w:tcW w:w="2381" w:type="dxa"/>
          </w:tcPr>
          <w:p w14:paraId="5CA7653A">
            <w:pPr>
              <w:spacing w:after="0" w:line="240" w:lineRule="auto"/>
            </w:pPr>
          </w:p>
        </w:tc>
        <w:tc>
          <w:tcPr>
            <w:tcW w:w="2268" w:type="dxa"/>
          </w:tcPr>
          <w:p w14:paraId="0E7142DD">
            <w:pPr>
              <w:spacing w:after="0" w:line="240" w:lineRule="auto"/>
            </w:pPr>
          </w:p>
        </w:tc>
        <w:tc>
          <w:tcPr>
            <w:tcW w:w="2381" w:type="dxa"/>
          </w:tcPr>
          <w:p w14:paraId="22EA08F9">
            <w:pPr>
              <w:spacing w:after="0" w:line="240" w:lineRule="auto"/>
            </w:pPr>
          </w:p>
        </w:tc>
        <w:tc>
          <w:tcPr>
            <w:tcW w:w="4535" w:type="dxa"/>
          </w:tcPr>
          <w:p w14:paraId="3A448229">
            <w:pPr>
              <w:spacing w:after="0" w:line="240" w:lineRule="auto"/>
            </w:pPr>
          </w:p>
        </w:tc>
        <w:tc>
          <w:tcPr>
            <w:tcW w:w="3685" w:type="dxa"/>
          </w:tcPr>
          <w:p w14:paraId="156508D5">
            <w:pPr>
              <w:spacing w:after="0" w:line="240" w:lineRule="auto"/>
            </w:pPr>
          </w:p>
        </w:tc>
        <w:tc>
          <w:tcPr>
            <w:tcW w:w="1814" w:type="dxa"/>
          </w:tcPr>
          <w:p w14:paraId="6A4B6778">
            <w:pPr>
              <w:spacing w:after="0" w:line="240" w:lineRule="auto"/>
            </w:pPr>
          </w:p>
        </w:tc>
      </w:tr>
    </w:tbl>
    <w:p w14:paraId="1B03A5C2"/>
    <w:p w14:paraId="0DB305FC">
      <w:r>
        <w:t>三、提交与咨询：厦门市软件行业协会秘书处；电话：0592-</w:t>
      </w:r>
      <w:r>
        <w:rPr>
          <w:rFonts w:hint="eastAsia"/>
          <w:lang w:val="en-US" w:eastAsia="zh-CN"/>
        </w:rPr>
        <w:t>2136048</w:t>
      </w:r>
      <w:r>
        <w:t>；邮箱：</w:t>
      </w:r>
      <w:r>
        <w:rPr>
          <w:rFonts w:hint="eastAsia"/>
          <w:lang w:val="en-US" w:eastAsia="zh-CN"/>
        </w:rPr>
        <w:t>mail@xmsia.cn</w:t>
      </w:r>
      <w:r>
        <w:t>；地址：厦门市</w:t>
      </w:r>
      <w:r>
        <w:rPr>
          <w:rFonts w:hint="eastAsia"/>
          <w:lang w:val="en-US" w:eastAsia="zh-CN"/>
        </w:rPr>
        <w:t>软件园二期观日路33号601</w:t>
      </w:r>
      <w:r>
        <w:t>。</w:t>
      </w:r>
    </w:p>
    <w:p w14:paraId="21794AAC">
      <w:r>
        <w:t>注：联系人手机号等敏感信息仅用于审核与对接，不对外公示。</w:t>
      </w:r>
      <w:bookmarkStart w:id="0" w:name="_GoBack"/>
      <w:bookmarkEnd w:id="0"/>
    </w:p>
    <w:sectPr>
      <w:pgSz w:w="15840" w:h="12240" w:orient="landscape"/>
      <w:pgMar w:top="1134" w:right="850" w:bottom="1134" w:left="85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3EB44132"/>
    <w:rsid w:val="47513B8F"/>
    <w:rsid w:val="526E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宋体" w:hAnsi="宋体" w:eastAsia="宋体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491</Characters>
  <Lines>0</Lines>
  <Paragraphs>0</Paragraphs>
  <TotalTime>6</TotalTime>
  <ScaleCrop>false</ScaleCrop>
  <LinksUpToDate>false</LinksUpToDate>
  <CharactersWithSpaces>491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zxy</cp:lastModifiedBy>
  <dcterms:modified xsi:type="dcterms:W3CDTF">2026-02-05T02:51:25Z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37F309C060EC4ACCA243DE0BA75887A5_13</vt:lpwstr>
  </property>
  <property fmtid="{D5CDD505-2E9C-101B-9397-08002B2CF9AE}" pid="4" name="KSOTemplateDocerSaveRecord">
    <vt:lpwstr>eyJoZGlkIjoiYjkyZmNhZmMwYTRkMzdjNDc0ZDBiODA4ZTNmNjg2YzYiLCJ1c2VySWQiOiIyNzEwODM0NDAifQ==</vt:lpwstr>
  </property>
</Properties>
</file>